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问吧  13  有关清朝的101个趣味问题</w:t>
      </w:r>
    </w:p>
    <w:p>
      <w:r>
        <w:rPr>
          <w:rFonts w:ascii="宋体" w:hAnsi="宋体" w:eastAsia="宋体"/>
          <w:sz w:val="24"/>
        </w:rPr>
        <w:t>杨林坤等撰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问吧  13  有关清朝的101个趣味问题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杨林坤等撰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本书出售、求购地址：https://www.jiaokey.com/book/detail/12366573.html</w:t>
      </w:r>
    </w:p>
    <w:p>
      <w:r>
        <w:t>更多相关图书推荐：https://www.jiaokey.com</w:t>
      </w:r>
    </w:p>
    <w:p>
      <w:r>
        <w:t>杨林坤等撰 其他作品：https://www.jiaokey.com/tag/杨林坤等撰.html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关键词搜索：https://www.jiaokey.com/tag/问吧  13  有关清朝的101个趣味问题.html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