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书名：老庄与现代技术批判</w:t>
      </w:r>
    </w:p>
    <w:p>
      <w:r>
        <w:t>作者：邓联合著</w:t>
      </w:r>
    </w:p>
    <w:p>
      <w:r>
        <w:t>出版社：北京：中央编译出版社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老庄与现代技术批判 评论地址：https://www.jiaokey.com/book/detail/12366570.html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