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书名：魅态人像摆姿技巧  魅态摄影大师摆姿技巧与杰作</w:t>
      </w:r>
    </w:p>
    <w:p>
      <w:r>
        <w:t>作者：（美）比利·皮格勒姆著</w:t>
      </w:r>
    </w:p>
    <w:p>
      <w:r>
        <w:t>出版社：长沙:湖南美术出版社,2009.10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魅态人像摆姿技巧  魅态摄影大师摆姿技巧与杰作 评论地址：https://www.jiaokey.com/book/detail/12366562.html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