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书名：人类历史上100位名人  全景阅读学生版</w:t>
      </w:r>
    </w:p>
    <w:p>
      <w:r>
        <w:t>作者：田战省编著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人类历史上100位名人  全景阅读学生版 评论地址：https://www.jiaokey.com/book/detail/12366560.html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