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专业儿童人像摄影指南  来自摄影大师的技巧和影像</w:t>
      </w:r>
    </w:p>
    <w:p>
      <w:r>
        <w:rPr>
          <w:rFonts w:ascii="宋体" w:hAnsi="宋体" w:eastAsia="宋体"/>
          <w:sz w:val="24"/>
        </w:rPr>
        <w:t>（美）小罗·雅，克布斯著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专业儿童人像摄影指南  来自摄影大师的技巧和影像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（美）小罗·雅，克布斯著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本书出售、求购地址：https://www.jiaokey.com/book/detail/12366546.html</w:t>
      </w:r>
    </w:p>
    <w:p>
      <w:r>
        <w:t>更多相关图书推荐：https://www.jiaokey.com</w:t>
      </w:r>
    </w:p>
    <w:p>
      <w:r>
        <w:t>（美）小罗·雅，克布斯著 其他作品：https://www.jiaokey.com/tag/（美）小罗·雅，克布斯著.html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关键词搜索：https://www.jiaokey.com/tag/专业儿童人像摄影指南  来自摄影大师的技巧和影像.html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