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好领导可以教出来  来自哈佛商学院的新探索</w:t>
      </w:r>
    </w:p>
    <w:p>
      <w:r>
        <w:rPr>
          <w:rFonts w:ascii="宋体" w:hAnsi="宋体" w:eastAsia="宋体"/>
          <w:sz w:val="24"/>
        </w:rPr>
        <w:t>（美）莎伦·达洛兹·帕克斯著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好领导可以教出来  来自哈佛商学院的新探索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（美）莎伦·达洛兹·帕克斯著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本书出售、求购地址：https://www.jiaokey.com/book/detail/12366539.html</w:t>
      </w:r>
    </w:p>
    <w:p>
      <w:r>
        <w:t>更多相关图书推荐：https://www.jiaokey.com</w:t>
      </w:r>
    </w:p>
    <w:p>
      <w:r>
        <w:t>（美）莎伦·达洛兹·帕克斯著 其他作品：https://www.jiaokey.com/tag/（美）莎伦·达洛兹·帕克斯著.html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关键词搜索：https://www.jiaokey.com/tag/好领导可以教出来  来自哈佛商学院的新探索.html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