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影响你一生的牛津演讲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影响你一生的牛津演讲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本书出售、求购地址：https://www.jiaokey.com/book/detail/12366482.html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关键词搜索：https://www.jiaokey.com/tag/影响你一生的牛津演讲.html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