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影响你一生的哈佛演讲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影响你一生的哈佛演讲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本书出售、求购地址：https://www.jiaokey.com/book/detail/12366480.html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关键词搜索：https://www.jiaokey.com/tag/影响你一生的哈佛演讲.html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