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书名：何食为安？  中国食品安全知识手册</w:t>
      </w:r>
    </w:p>
    <w:p>
      <w:r>
        <w:t>作者：吉鹤立著</w:t>
      </w:r>
    </w:p>
    <w:p>
      <w:r>
        <w:t>出版社：北京:团结出版社,2009.08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何食为安？  中国食品安全知识手册 评论地址：https://www.jiaokey.com/book/detail/12366469.html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