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中国的规制与惩罚  从父权本位到人民本位（法意）</w:t>
      </w:r>
    </w:p>
    <w:p>
      <w:r>
        <w:rPr>
          <w:rFonts w:ascii="宋体" w:hAnsi="宋体" w:eastAsia="宋体"/>
          <w:sz w:val="24"/>
        </w:rPr>
        <w:t>（澳）达顿著；郝方昉，崔洁译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中国的规制与惩罚  从父权本位到人民本位（法意）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（澳）达顿著；郝方昉，崔洁译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本书出售、求购地址：https://www.jiaokey.com/book/detail/12366453.html</w:t>
      </w:r>
    </w:p>
    <w:p>
      <w:r>
        <w:t>更多相关图书推荐：https://www.jiaokey.com</w:t>
      </w:r>
    </w:p>
    <w:p>
      <w:r>
        <w:t>（澳）达顿著；郝方昉，崔洁译 其他作品：https://www.jiaokey.com/tag/（澳）达顿著；郝方昉，崔洁译.html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关键词搜索：https://www.jiaokey.com/tag/中国的规制与惩罚  从父权本位到人民本位（法意）.html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