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书名：家装梦工厂  30-60㎡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家装梦工厂  30-60㎡ 评论地址：https://www.jiaokey.com/book/detail/12366432.html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