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书名：单词加码记忆法  实用级</w:t>
      </w:r>
    </w:p>
    <w:p>
      <w:r>
        <w:t>作者：吴惠珠编著</w:t>
      </w:r>
    </w:p>
    <w:p>
      <w:r>
        <w:t>出版社：西安：西安交通大学出版社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单词加码记忆法  实用级 评论地址：https://www.jiaokey.com/book/detail/12366416.html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