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书名：亲子英语总动员  特别奉献给3-6岁幼儿家庭</w:t>
      </w:r>
    </w:p>
    <w:p>
      <w:r>
        <w:t>作者：李宏，陈南方编著</w:t>
      </w:r>
    </w:p>
    <w:p>
      <w:r>
        <w:t>出版社：北京:中国宇航出版社,2009.09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亲子英语总动员  特别奉献给3-6岁幼儿家庭 评论地址：https://www.jiaokey.com/book/detail/12366405.html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