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回读百年  20世纪中国社会人文论争  第2卷  上</w:t>
      </w:r>
    </w:p>
    <w:p>
      <w:r>
        <w:rPr>
          <w:rFonts w:ascii="宋体" w:hAnsi="宋体" w:eastAsia="宋体"/>
          <w:sz w:val="24"/>
        </w:rPr>
        <w:t>刘福春，李广良主编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63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回读百年  20世纪中国社会人文论争  第2卷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刘福春，李广良主编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本书出售、求购地址：https://www.jiaokey.com/book/detail/12366385.html</w:t>
      </w:r>
    </w:p>
    <w:p>
      <w:r>
        <w:t>更多相关图书推荐：https://www.jiaokey.com</w:t>
      </w:r>
    </w:p>
    <w:p>
      <w:r>
        <w:t>刘福春，李广良主编 其他作品：https://www.jiaokey.com/tag/刘福春，李广良主编.html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关键词搜索：https://www.jiaokey.com/tag/社会科学-中国-文集.html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