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看！我是万变英语情景任意门</w:t>
      </w:r>
    </w:p>
    <w:p>
      <w:r>
        <w:rPr>
          <w:rFonts w:ascii="宋体" w:hAnsi="宋体" w:eastAsia="宋体"/>
          <w:sz w:val="24"/>
        </w:rPr>
        <w:t>梁娜，曲晓冬，王赫男主编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看！我是万变英语情景任意门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梁娜，曲晓冬，王赫男主编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本书出售、求购地址：https://www.jiaokey.com/book/detail/12366361.html</w:t>
      </w:r>
    </w:p>
    <w:p>
      <w:r>
        <w:t>更多相关图书推荐：https://www.jiaokey.com</w:t>
      </w:r>
    </w:p>
    <w:p>
      <w:r>
        <w:t>梁娜，曲晓冬，王赫男主编 其他作品：https://www.jiaokey.com/tag/梁娜，曲晓冬，王赫男主编.html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关键词搜索：https://www.jiaokey.com/tag/看！我是万变英语情景任意门.html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