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书名：小花的DIY布艺生活  40款超人气手作小物</w:t>
      </w:r>
    </w:p>
    <w:p>
      <w:r>
        <w:t>作者：许嫣红编著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总页数：138</w:t>
      </w:r>
    </w:p>
    <w:p>
      <w:r>
        <w:t>更多请访问教客网: www.jiaokey.com</w:t>
      </w:r>
    </w:p>
    <w:p>
      <w:r>
        <w:t>小花的DIY布艺生活  40款超人气手作小物 评论地址：https://www.jiaokey.com/book/detail/12366360.html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