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书名：诗雨丝语  穿过你的夜的我的声音</w:t>
      </w:r>
    </w:p>
    <w:p>
      <w:r>
        <w:t>作者：诗雨著</w:t>
      </w:r>
    </w:p>
    <w:p>
      <w:r>
        <w:t>出版社：北京：中国画报出版社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诗雨丝语  穿过你的夜的我的声音 评论地址：https://www.jiaokey.com/book/detail/12366356.html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