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书名：味觉的盛宴  自贡盐帮菜</w:t>
      </w:r>
    </w:p>
    <w:p>
      <w:r>
        <w:t>作者：吴晓东，曾凡英，康珺著</w:t>
      </w:r>
    </w:p>
    <w:p>
      <w:r>
        <w:t>出版社：成都：巴蜀书社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味觉的盛宴  自贡盐帮菜 评论地址：https://www.jiaokey.com/book/detail/12366344.html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