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书名：英语畅游各行各业</w:t>
      </w:r>
    </w:p>
    <w:p>
      <w:r>
        <w:t>作者：朱传枝，刘晓蕖，夏洋主编；孟健，陆文玥，张印副主编</w:t>
      </w:r>
    </w:p>
    <w:p>
      <w:r>
        <w:t>出版社：北京：外文出版社</w:t>
      </w:r>
    </w:p>
    <w:p>
      <w:r>
        <w:t>出版日期：2009.09</w:t>
      </w:r>
    </w:p>
    <w:p>
      <w:r>
        <w:t>总页数：326</w:t>
      </w:r>
    </w:p>
    <w:p>
      <w:r>
        <w:t>更多请访问教客网: www.jiaokey.com</w:t>
      </w:r>
    </w:p>
    <w:p>
      <w:r>
        <w:t>英语畅游各行各业 评论地址：https://www.jiaokey.com/book/detail/12366336.html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