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新托福考试专项进阶  中级口语</w:t>
      </w:r>
    </w:p>
    <w:p>
      <w:r>
        <w:rPr>
          <w:rFonts w:ascii="宋体" w:hAnsi="宋体" w:eastAsia="宋体"/>
          <w:sz w:val="24"/>
        </w:rPr>
        <w:t>（美）帕特莱克（Putlack，M.A.），（美）林克（Link，W.）编著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新托福考试专项进阶  中级口语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（美）帕特莱克（Putlack，M.A.），（美）林克（Link，W.）编著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北京：群言出版社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本书出售、求购地址：https://www.jiaokey.com/book/detail/12366326.html</w:t>
      </w:r>
    </w:p>
    <w:p>
      <w:r>
        <w:t>更多相关图书推荐：https://www.jiaokey.com</w:t>
      </w:r>
    </w:p>
    <w:p>
      <w:r>
        <w:t>（美）帕特莱克（Putlack，M.A.），（美）林克（Link，W.）编著 其他作品：https://www.jiaokey.com/tag/（美）帕特莱克（Putlack，M.A.），（美）林克（Link，W.）编著.html</w:t>
      </w:r>
    </w:p>
    <w:p>
      <w:r>
        <w:t>北京：群言出版社 出版图书：https://www.jiaokey.com/tag/北京：群言出版社.html</w:t>
      </w:r>
    </w:p>
    <w:p>
      <w:r>
        <w:t>关键词搜索：https://www.jiaokey.com/tag/新托福考试专项进阶  中级口语.html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