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书名：叩问传统  中国传统文化讲演录</w:t>
      </w:r>
    </w:p>
    <w:p>
      <w:r>
        <w:t>作者：端木赐香著</w:t>
      </w:r>
    </w:p>
    <w:p>
      <w:r>
        <w:t>出版社：福州：福建教育出版社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叩问传统  中国传统文化讲演录 评论地址：https://www.jiaokey.com/book/detail/12366323.html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