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书名：布艺样的家  节日家居布艺</w:t>
      </w:r>
    </w:p>
    <w:p>
      <w:r>
        <w:t>作者：（挪）芬南吉尔著；王西敏，毛杰森译</w:t>
      </w:r>
    </w:p>
    <w:p>
      <w:r>
        <w:t>出版社：郑州:河南科学技术出版社,2009.10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布艺样的家  节日家居布艺 评论地址：https://www.jiaokey.com/book/detail/12366308.html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