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《回眸一笑百媚生》东汉至中唐</w:t>
      </w:r>
    </w:p>
    <w:p>
      <w:r>
        <w:rPr>
          <w:rFonts w:ascii="宋体" w:hAnsi="宋体" w:eastAsia="宋体"/>
          <w:sz w:val="24"/>
        </w:rPr>
        <w:t>万安培著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《回眸一笑百媚生》东汉至中唐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女性-生平事迹-中国-东汉时代-唐代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本书出售、求购地址：https://www.jiaokey.com/book/detail/12366300.html</w:t>
      </w:r>
    </w:p>
    <w:p>
      <w:r>
        <w:t>更多相关图书推荐：https://www.jiaokey.com</w:t>
      </w:r>
    </w:p>
    <w:p>
      <w:r>
        <w:t>万安培著 其他作品：https://www.jiaokey.com/tag/万安培著.html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关键词搜索：https://www.jiaokey.com/tag/女性-生平事迹-中国-东汉时代-唐代.html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