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书名：如何成为金牌自由翻译</w:t>
      </w:r>
    </w:p>
    <w:p>
      <w:r>
        <w:t>作者：法磊著</w:t>
      </w:r>
    </w:p>
    <w:p>
      <w:r>
        <w:t>出版社：武汉：武汉大学出版社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如何成为金牌自由翻译 评论地址：https://www.jiaokey.com/book/detail/12366280.html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