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书名：钦定郝注山海经  图赞至叙录</w:t>
      </w:r>
    </w:p>
    <w:p>
      <w:r>
        <w:t>作者：（清）郝懿行</w:t>
      </w:r>
    </w:p>
    <w:p>
      <w:r>
        <w:t>出版社：1894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钦定郝注山海经  图赞至叙录 评论地址：https://www.jiaokey.com/book/detail/12366113.html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