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绘图谐铎  4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绘图谐铎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本书出售、求购地址：https://www.jiaokey.com/book/detail/12366038.html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关键词搜索：https://www.jiaokey.com/tag/绘图谐铎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