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为降低工业产品成本而斗争</w:t>
      </w:r>
    </w:p>
    <w:p>
      <w:r>
        <w:rPr>
          <w:rFonts w:ascii="宋体" w:hAnsi="宋体" w:eastAsia="宋体"/>
          <w:sz w:val="24"/>
        </w:rPr>
        <w:t>（苏）雷布钦科娃（М.Рыбченкова），（苏）斯维里多夫（д.Свиридов）著；葛辛译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为降低工业产品成本而斗争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（苏）雷布钦科娃（М.Рыбченкова），（苏）斯维里多夫（д.Свиридов）著；葛辛译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本书出售、求购地址：https://www.jiaokey.com/book/detail/12365987.html</w:t>
      </w:r>
    </w:p>
    <w:p>
      <w:r>
        <w:t>更多相关图书推荐：https://www.jiaokey.com</w:t>
      </w:r>
    </w:p>
    <w:p>
      <w:r>
        <w:t>（苏）雷布钦科娃（М.Рыбченкова），（苏）斯维里多夫（д.Свиридов）著；葛辛译 其他作品：https://www.jiaokey.com/tag/（苏）雷布钦科娃（М.Рыбченкова），（苏）斯维里多夫（д.Свиридов）著；葛辛译.html</w:t>
      </w:r>
    </w:p>
    <w:p>
      <w:r>
        <w:t>统计出版社 出版图书：https://www.jiaokey.com/tag/统计出版社.html</w:t>
      </w:r>
    </w:p>
    <w:p>
      <w:r>
        <w:t>关键词搜索：https://www.jiaokey.com/tag/为降低工业产品成本而斗争.html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