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书名：多向哑老师讨教</w:t>
      </w:r>
    </w:p>
    <w:p>
      <w:r>
        <w:t>作者：宋聚珍编</w:t>
      </w:r>
    </w:p>
    <w:p>
      <w:r>
        <w:t>出版社：上海北新书局,1953.10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多向哑老师讨教 评论地址：https://www.jiaokey.com/book/detail/12365930.html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