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我们怎样工作</w:t>
      </w:r>
    </w:p>
    <w:p>
      <w:r>
        <w:rPr>
          <w:rFonts w:ascii="宋体" w:hAnsi="宋体" w:eastAsia="宋体"/>
          <w:sz w:val="24"/>
        </w:rPr>
        <w:t>恩·奥尔夏诺夫等著；徐亚倩译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我们怎样工作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恩·奥尔夏诺夫等著；徐亚倩译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本书出售、求购地址：https://www.jiaokey.com/book/detail/12365893.html</w:t>
      </w:r>
    </w:p>
    <w:p>
      <w:r>
        <w:t>更多相关图书推荐：https://www.jiaokey.com</w:t>
      </w:r>
    </w:p>
    <w:p>
      <w:r>
        <w:t>恩·奥尔夏诺夫等著；徐亚倩译 其他作品：https://www.jiaokey.com/tag/恩·奥尔夏诺夫等著；徐亚倩译.html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关键词搜索：https://www.jiaokey.com/tag/我们怎样工作.html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