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学制要缩短，教育要革命  中央首长讲话  教改专集</w:t>
      </w:r>
    </w:p>
    <w:p>
      <w:r>
        <w:rPr>
          <w:rFonts w:ascii="宋体" w:hAnsi="宋体" w:eastAsia="宋体"/>
          <w:sz w:val="24"/>
        </w:rPr>
        <w:t>中国人民解放军总字四二四部队红色造反联合指挥部，重庆反到底西南农学院八·二六战斗团编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学制要缩短，教育要革命  中央首长讲话  教改专集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中国人民解放军总字四二四部队红色造反联合指挥部，重庆反到底西南农学院八·二六战斗团编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本书出售、求购地址：https://www.jiaokey.com/book/detail/12365872.html</w:t>
      </w:r>
    </w:p>
    <w:p>
      <w:r>
        <w:t>更多相关图书推荐：https://www.jiaokey.com</w:t>
      </w:r>
    </w:p>
    <w:p>
      <w:r>
        <w:t>中国人民解放军总字四二四部队红色造反联合指挥部，重庆反到底西南农学院八·二六战斗团编 其他作品：https://www.jiaokey.com/tag/中国人民解放军总字四二四部队红色造反联合指挥部，重庆反到底西南农学院八·二六战斗团编.html</w:t>
      </w:r>
    </w:p>
    <w:p>
      <w:r>
        <w:t>关键词搜索：https://www.jiaokey.com/tag/学制要缩短，教育要革命  中央首长讲话  教改专集.html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