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书名：中国警管区制的理论与实际</w:t>
      </w:r>
    </w:p>
    <w:p>
      <w:r>
        <w:t>作者：韦瑞墀著</w:t>
      </w:r>
    </w:p>
    <w:p>
      <w:r>
        <w:t>出版社：上海:中华书局,1940.07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中国警管区制的理论与实际 评论地址：https://www.jiaokey.com/book/detail/12365864.html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