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聪明的布依族姑娘阿利  布依文</w:t>
      </w:r>
    </w:p>
    <w:p>
      <w:r>
        <w:rPr>
          <w:rFonts w:ascii="宋体" w:hAnsi="宋体" w:eastAsia="宋体"/>
          <w:sz w:val="24"/>
        </w:rPr>
        <w:t>贵州民族出版社布依文编译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聪明的布依族姑娘阿利  布依文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贵州民族出版社布依文编译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本书出售、求购地址：https://www.jiaokey.com/book/detail/12365860.html</w:t>
      </w:r>
    </w:p>
    <w:p>
      <w:r>
        <w:t>更多相关图书推荐：https://www.jiaokey.com</w:t>
      </w:r>
    </w:p>
    <w:p>
      <w:r>
        <w:t>贵州民族出版社布依文编译 其他作品：https://www.jiaokey.com/tag/贵州民族出版社布依文编译.html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关键词搜索：https://www.jiaokey.com/tag/聪明的布依族姑娘阿利  布依文.html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