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把批林批孔的斗争进行到底：批林批孔资料选编  第1辑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把批林批孔的斗争进行到底：批林批孔资料选编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本书出售、求购地址：https://www.jiaokey.com/book/detail/12365794.html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兰州大学图书馆 出版图书：https://www.jiaokey.com/tag/兰州大学图书馆.html</w:t>
      </w:r>
    </w:p>
    <w:p>
      <w:r>
        <w:t>关键词搜索：https://www.jiaokey.com/tag/把批林批孔的斗争进行到底：批林批孔资料选编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