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书名：马克思主义的产生是哲学中的革命变革</w:t>
      </w:r>
    </w:p>
    <w:p>
      <w:r>
        <w:t>作者:&lt;font color=Red&gt;彼&lt;/font&gt;·费·科洛尼茨基编</w:t>
      </w:r>
    </w:p>
    <w:p>
      <w:r>
        <w:t>出版社:中共中央高级党校</w:t>
      </w:r>
    </w:p>
    <w:p>
      <w:r>
        <w:t>出版日期：</w:t>
      </w:r>
    </w:p>
    <w:p>
      <w:r>
        <w:t>总页数：28</w:t>
      </w:r>
    </w:p>
    <w:p>
      <w:r>
        <w:t>更多请访问教客网:www.jiaokey.com</w:t>
      </w:r>
    </w:p>
    <w:p>
      <w:r>
        <w:t>马克思主义的产生是哲学中的革命变革评论地址：https://www.jiaokey.com/book/detail/12365786.html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