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东风载重汽车技术使用与维修  第4册  汽车修理技术资料选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东风载重汽车技术使用与维修  第4册  汽车修理技术资料选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本书出售、求购地址：https://www.jiaokey.com/book/detail/12365755.html</w:t>
      </w:r>
    </w:p>
    <w:p>
      <w:r>
        <w:t>更多相关图书推荐：https://www.jiaokey.com</w:t>
      </w:r>
    </w:p>
    <w:p>
      <w:r>
        <w:t>汽车杂志社 出版图书：https://www.jiaokey.com/tag/汽车杂志社.html</w:t>
      </w:r>
    </w:p>
    <w:p>
      <w:r>
        <w:t>关键词搜索：https://www.jiaokey.com/tag/东风载重汽车技术使用与维修  第4册  汽车修理技术资料选.html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