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西南区一九五四年水稻、棉花、玉米、红苕栽培技术参考资料</w:t>
      </w:r>
    </w:p>
    <w:p>
      <w:r>
        <w:rPr>
          <w:rFonts w:ascii="宋体" w:hAnsi="宋体" w:eastAsia="宋体"/>
          <w:sz w:val="24"/>
        </w:rPr>
        <w:t>西南行政委员会农林局编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西南区一九五四年水稻、棉花、玉米、红苕栽培技术参考资料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西南行政委员会农林局编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西南行政委员会农林局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本书出售、求购地址：https://www.jiaokey.com/book/detail/12365732.html</w:t>
      </w:r>
    </w:p>
    <w:p>
      <w:r>
        <w:t>更多相关图书推荐：https://www.jiaokey.com</w:t>
      </w:r>
    </w:p>
    <w:p>
      <w:r>
        <w:t>西南行政委员会农林局编 其他作品：https://www.jiaokey.com/tag/西南行政委员会农林局编.html</w:t>
      </w:r>
    </w:p>
    <w:p>
      <w:r>
        <w:t>西南行政委员会农林局 出版图书：https://www.jiaokey.com/tag/西南行政委员会农林局.html</w:t>
      </w:r>
    </w:p>
    <w:p>
      <w:r>
        <w:t>关键词搜索：https://www.jiaokey.com/tag/西南区一九五四年水稻、棉花、玉米、红苕栽培技术参考资料.html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