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书名：马克思、恩格斯、列宁、斯大林、毛泽东论哲学  上</w:t>
      </w:r>
    </w:p>
    <w:p>
      <w:r>
        <w:t>作者：四川大学哲学系七三级工农兵学员编辑组编</w:t>
      </w:r>
    </w:p>
    <w:p>
      <w:r>
        <w:t>出版社：渡口市总工会工人政治学校</w:t>
      </w:r>
    </w:p>
    <w:p>
      <w:r>
        <w:t>出版日期：1976.05</w:t>
      </w:r>
    </w:p>
    <w:p>
      <w:r>
        <w:t>总页数：404</w:t>
      </w:r>
    </w:p>
    <w:p>
      <w:r>
        <w:t>更多请访问教客网: www.jiaokey.com</w:t>
      </w:r>
    </w:p>
    <w:p>
      <w:r>
        <w:t>马克思、恩格斯、列宁、斯大林、毛泽东论哲学  上 评论地址：https://www.jiaokey.com/book/detail/12365714.html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