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“老三篇”哺育的新人王树庆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“老三篇”哺育的新人王树庆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本书出售、求购地址：https://www.jiaokey.com/book/detail/12365652.html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关键词搜索：https://www.jiaokey.com/tag/“老三篇”哺育的新人王树庆.html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