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少年儿童版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少年儿童版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本书出售、求购地址：https://www.jiaokey.com/book/detail/12365651.html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关键词搜索：https://www.jiaokey.com/tag/水浒  少年儿童版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