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书名：宋拓黄庭内景经</w:t>
      </w:r>
    </w:p>
    <w:p>
      <w:r>
        <w:t>作者：上海图书馆编</w:t>
      </w:r>
    </w:p>
    <w:p>
      <w:r>
        <w:t>出版社：北京:文物出版社,1964.12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宋拓黄庭内景经 评论地址：https://www.jiaokey.com/book/detail/12365633.html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