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五代宋雕塑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五代宋雕塑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本书出售、求购地址：https://www.jiaokey.com/book/detail/12365558.html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雕塑编  五代宋雕塑.html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