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  卷5  本宗姻亲谱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  卷5  本宗姻亲谱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本书出售、求购地址：https://www.jiaokey.com/book/detail/12365370.html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