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家谱实用大全  卷4  女儿出嫁流向谱</w:t>
      </w:r>
    </w:p>
    <w:p>
      <w:r>
        <w:rPr>
          <w:rFonts w:ascii="宋体" w:hAnsi="宋体" w:eastAsia="宋体"/>
          <w:sz w:val="24"/>
        </w:rPr>
        <w:t>清明编著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274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53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274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家谱实用大全  卷4  女儿出嫁流向谱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家谱-基本知识-中国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本书出售、求购地址：https://www.jiaokey.com/book/detail/12365369.html</w:t>
      </w:r>
    </w:p>
    <w:p>
      <w:r>
        <w:t>更多相关图书推荐：https://www.jiaokey.com</w:t>
      </w:r>
    </w:p>
    <w:p>
      <w:r>
        <w:t>清明编著 其他作品：https://www.jiaokey.com/tag/清明编著.html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关键词搜索：https://www.jiaokey.com/tag/家谱-基本知识-中国.html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