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漆木器  金银器  杂项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漆木器  金银器  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本书出售、求购地址：https://www.jiaokey.com/book/detail/12365352.html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漆木器  金银器  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