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古文字  下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古文字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本书出售、求购地址：https://www.jiaokey.com/book/detail/12365342.html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古文字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