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古文字  上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古文字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本书出售、求购地址：https://www.jiaokey.com/book/detail/12365341.html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古文字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