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著述典  外编  河南方志总目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著述典  外编  河南方志总目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本书出售、求购地址：https://www.jiaokey.com/book/detail/12365333.html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著述典  外编  河南方志总目.html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