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著述典  正编  史部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著述典  正编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本书出售、求购地址：https://www.jiaokey.com/book/detail/12365330.html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著述典  正编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