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民俗典  民间文艺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民俗典  民间文艺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本书出售、求购地址：https://www.jiaokey.com/book/detail/12365327.html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民俗典  民间文艺.html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