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民俗典  民间生产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民俗典  民间生产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本书出售、求购地址：https://www.jiaokey.com/book/detail/12365324.html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民俗典  民间生产.html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